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12 321 vom 11. Juni 2004</w:t>
      </w:r>
    </w:p>
    <w:p>
      <w:r>
        <w:t>BL Gerichte, 2004-06-11, DE</w:t>
      </w:r>
    </w:p>
    <w:p>
      <w:r>
        <w:rPr>
          <w:b/>
        </w:rPr>
        <w:t xml:space="preserve">Quelle: </w:t>
      </w:r>
      <w:r>
        <w:t>https://mcp.opencaselaw.ch/entscheid/bl_gerichte_725 12 321</w:t>
      </w:r>
    </w:p>
    <w:p>
      <w:r>
        <w:t>FR: BL_GERICHTE 725 12 321 du 11 juin 2004</w:t>
      </w:r>
    </w:p>
    <w:p>
      <w:r>
        <w:t>IT: BL_GERICHTE 725 12 321 del 11 giugno 2004</w:t>
      </w:r>
    </w:p>
    <w:p>
      <w:pPr>
        <w:pStyle w:val="Heading2"/>
      </w:pPr>
      <w:r>
        <w:t>Regeste</w:t>
      </w:r>
    </w:p>
    <w:p>
      <w:r>
        <w:t>Leistungen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teilweise gutgeheissen und es wird festgestellt, dass der Beschwerdeführer ab 1. Oktober 2009 Anspruch auf eine Rente entsprechend einem Invaliditätsgrad von 31 % hat. Im Übrigen wird die Beschwerde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SUVA hat dem Beschwerdeführer eine Parteientschädigung in der Höhe von Fr. 2'131.40 (inkl. Auslagen und 8 % Mehrwertsteuer) auszurichten. Gegen diesen Entscheid wurde von der SUVA am 22. Mai 2013 Beschwerde beim Bundesgericht (Verfahren-Nr. 8C_394/2013 )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